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侯卫东官场笔记  15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侯卫东官场笔记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本书出售、求购地址：https://www.jiaokey.com/book/detail/14686889.html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关键词搜索：https://www.jiaokey.com/tag/侯卫东官场笔记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