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书名：墨池寻趣  刘高志书法作品集</w:t>
      </w:r>
    </w:p>
    <w:p>
      <w:r>
        <w:t>作者：刘高志著</w:t>
      </w:r>
    </w:p>
    <w:p>
      <w:r>
        <w:t>出版社：中国文艺出版社,2014.10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墨池寻趣  刘高志书法作品集 评论地址：https://www.jiaokey.com/book/detail/14686868.html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