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湖南省文化系统文化企业名录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湖南省文化系统文化企业名录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本书出售、求购地址：https://www.jiaokey.com/book/detail/14686798.html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关键词搜索：https://www.jiaokey.com/tag/湖南省文化系统文化企业名录.html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