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书名：真爱永恒的事业：湖南省教育基金会第二届理事会工作纪实  2005.11-2012.9</w:t>
      </w:r>
    </w:p>
    <w:p>
      <w:r>
        <w:t>作者：湖南省教育基金会第二届理事会编</w:t>
      </w:r>
    </w:p>
    <w:p>
      <w:r>
        <w:t>出版社：</w:t>
      </w:r>
    </w:p>
    <w:p>
      <w:r>
        <w:t>出版日期：2012</w:t>
      </w:r>
    </w:p>
    <w:p>
      <w:r>
        <w:t>总页数：131</w:t>
      </w:r>
    </w:p>
    <w:p>
      <w:r>
        <w:t>更多请访问教客网: www.jiaokey.com</w:t>
      </w:r>
    </w:p>
    <w:p>
      <w:r>
        <w:t>真爱永恒的事业：湖南省教育基金会第二届理事会工作纪实  2005.11-2012.9 评论地址：https://www.jiaokey.com/book/detail/14686715.html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