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未来一直来  15个你没发觉，却正在改变生活的未来新科技！</w:t>
      </w:r>
    </w:p>
    <w:p>
      <w:r>
        <w:rPr>
          <w:rFonts w:ascii="宋体" w:hAnsi="宋体" w:eastAsia="宋体"/>
          <w:sz w:val="24"/>
        </w:rPr>
        <w:t>杜紫宸著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未来一直来  15个你没发觉，却正在改变生活的未来新科技！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杜紫宸著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本书出售、求购地址：https://www.jiaokey.com/book/detail/14686654.html</w:t>
      </w:r>
    </w:p>
    <w:p>
      <w:r>
        <w:t>更多相关图书推荐：https://www.jiaokey.com</w:t>
      </w:r>
    </w:p>
    <w:p>
      <w:r>
        <w:t>杜紫宸著 其他作品：https://www.jiaokey.com/tag/杜紫宸著.html</w:t>
      </w:r>
    </w:p>
    <w:p>
      <w:r>
        <w:t>关键词搜索：https://www.jiaokey.com/tag/未来一直来  15个你没发觉，却正在改变生活的未来新科技！.html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