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书名：化妆品好坏知多少？  港台原版</w:t>
      </w:r>
    </w:p>
    <w:p>
      <w:r>
        <w:t>作者：张丽卿著</w:t>
      </w:r>
    </w:p>
    <w:p>
      <w:r>
        <w:t>出版社：联经出版公司,2017.08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化妆品好坏知多少？  港台原版 评论地址：https://www.jiaokey.com/book/detail/14686638.html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