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  翎毛</w:t>
      </w:r>
    </w:p>
    <w:p>
      <w:r>
        <w:t>作者：（明）胡正言编</w:t>
      </w:r>
    </w:p>
    <w:p>
      <w:r>
        <w:t>出版社：合肥:安徽美术出版社,2019.05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十竹斋书画谱  翎毛 评论地址：https://www.jiaokey.com/book/detail/14686600.html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