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书名：历代小史  第4册</w:t>
      </w:r>
    </w:p>
    <w:p>
      <w:r>
        <w:t>作者：（明）李栻辑；王金寿主编</w:t>
      </w:r>
    </w:p>
    <w:p>
      <w:r>
        <w:t>出版社：天津:天津古籍出版社,2018.10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历代小史  第4册 评论地址：https://www.jiaokey.com/book/detail/14686592.html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