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第133册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第133册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本书出售、求购地址：https://www.jiaokey.com/book/detail/14686501.html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第133册.html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