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书名：湖南省博物馆</w:t>
      </w:r>
    </w:p>
    <w:p>
      <w:r>
        <w:t>作者：杜莹编著；朝画夕食绘</w:t>
      </w:r>
    </w:p>
    <w:p>
      <w:r>
        <w:t>出版社：成都:四川少年儿童出版社,2019.04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湖南省博物馆 评论地址：https://www.jiaokey.com/book/detail/14686357.html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