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书名：因为这是你的人生</w:t>
      </w:r>
    </w:p>
    <w:p>
      <w:r>
        <w:t>作者：蔡康永</w:t>
      </w:r>
    </w:p>
    <w:p>
      <w:r>
        <w:t>出版社：长沙:湖南文艺出版社,2019.12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因为这是你的人生 评论地址：https://www.jiaokey.com/book/detail/14686351.html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