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书名：人生历事录</w:t>
      </w:r>
    </w:p>
    <w:p>
      <w:r>
        <w:t>作者：乐渭琦责任编辑</w:t>
      </w:r>
    </w:p>
    <w:p>
      <w:r>
        <w:t>出版社：上海:文汇出版社,2019.09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人生历事录 评论地址：https://www.jiaokey.com/book/detail/14686326.html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