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书名：漫娱图书  三国有王牌</w:t>
      </w:r>
    </w:p>
    <w:p>
      <w:r>
        <w:t>作者：（中国）拂罗</w:t>
      </w:r>
    </w:p>
    <w:p>
      <w:r>
        <w:t>出版社：武汉:长江出版社,2019.06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漫娱图书  三国有王牌 评论地址：https://www.jiaokey.com/book/detail/14686303.html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