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语言政策与语言教育  2019年  第1期</w:t>
      </w:r>
    </w:p>
    <w:p>
      <w:r>
        <w:rPr>
          <w:rFonts w:ascii="宋体" w:hAnsi="宋体" w:eastAsia="宋体"/>
          <w:sz w:val="24"/>
        </w:rPr>
        <w:t>陈坚林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语言政策与语言教育  2019年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9787309144390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语言政策-文集-语言教学-文集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语言政策与语言教育》由国家语言文字工作委员会设立的首家科研基地-上海外国语大学中国外语战略研究中心主办。期刊将面向语言教师、公共政策决策者、语言文字管理工作者、新闻出版行业人员、语言学及社会学、政治学等领域的研究者和学习者、其他与语言生活相关领域的读者群体。核心栏目包括“语言政策研究”、“语言教育研究”、“语言生活调查”、“学术前沿动态”（综述与书评）、“语言生活动态”、“学术信息汇编”等等。</w:t>
      </w:r>
    </w:p>
    <w:p/>
    <w:p>
      <w:r>
        <w:t>本书出售、求购地址：https://www.jiaokey.com/book/detail/14686301.html</w:t>
      </w:r>
    </w:p>
    <w:p>
      <w:r>
        <w:t>更多论文集图书推荐：https://www.jiaokey.com</w:t>
      </w:r>
    </w:p>
    <w:p>
      <w:r>
        <w:t>陈坚林 其他作品：https://www.jiaokey.com/tag/陈坚林.html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关键词搜索：https://www.jiaokey.com/tag/语言政策-文集-语言教学-文集.html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