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彩铅完全自学入门教程  风景绘</w:t>
      </w:r>
    </w:p>
    <w:p>
      <w:r>
        <w:rPr>
          <w:rFonts w:ascii="宋体" w:hAnsi="宋体" w:eastAsia="宋体"/>
          <w:sz w:val="24"/>
        </w:rPr>
        <w:t>陈胄，夏在希绘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彩铅完全自学入门教程  风景绘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陈胄，夏在希绘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本书出售、求购地址：https://www.jiaokey.com/book/detail/14686298.html</w:t>
      </w:r>
    </w:p>
    <w:p>
      <w:r>
        <w:t>更多相关图书推荐：https://www.jiaokey.com</w:t>
      </w:r>
    </w:p>
    <w:p>
      <w:r>
        <w:t>陈胄，夏在希绘 其他作品：https://www.jiaokey.com/tag/陈胄，夏在希绘.html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关键词搜索：https://www.jiaokey.com/tag/彩铅完全自学入门教程  风景绘.html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