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书名：一只窝囊的大老虎</w:t>
      </w:r>
    </w:p>
    <w:p>
      <w:r>
        <w:t>作者：叶至善著</w:t>
      </w:r>
    </w:p>
    <w:p>
      <w:r>
        <w:t>出版社：武汉:长江文艺出版社,2019.03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一只窝囊的大老虎 评论地址：https://www.jiaokey.com/book/detail/14686291.html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