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金陵十二区</w:t>
      </w:r>
    </w:p>
    <w:p>
      <w:r>
        <w:rPr>
          <w:rFonts w:ascii="宋体" w:hAnsi="宋体" w:eastAsia="宋体"/>
          <w:sz w:val="24"/>
        </w:rPr>
        <w:t>（中国）全球华语科幻星云奖组委会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金陵十二区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（中国）全球华语科幻星云奖组委会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本书出售、求购地址：https://www.jiaokey.com/book/detail/14686287.html</w:t>
      </w:r>
    </w:p>
    <w:p>
      <w:r>
        <w:t>更多相关图书推荐：https://www.jiaokey.com</w:t>
      </w:r>
    </w:p>
    <w:p>
      <w:r>
        <w:t>（中国）全球华语科幻星云奖组委会 其他作品：https://www.jiaokey.com/tag/（中国）全球华语科幻星云奖组委会.html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关键词搜索：https://www.jiaokey.com/tag/金陵十二区.html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