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书名：遇见抹茶，遇见有滋味的小日子</w:t>
      </w:r>
    </w:p>
    <w:p>
      <w:r>
        <w:t>作者：（英）乔安娜·法罗著；李菲译</w:t>
      </w:r>
    </w:p>
    <w:p>
      <w:r>
        <w:t>出版社：天津:天津科学技术出版社,2019.04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遇见抹茶，遇见有滋味的小日子 评论地址：https://www.jiaokey.com/book/detail/14686282.html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