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生涯发展教育研究  第18卷  2018年高校学生职业生涯发展教育研讨会特辑</w:t>
      </w:r>
    </w:p>
    <w:p>
      <w:r>
        <w:rPr>
          <w:rFonts w:ascii="宋体" w:hAnsi="宋体" w:eastAsia="宋体"/>
          <w:sz w:val="24"/>
        </w:rPr>
        <w:t>刘佳琼责任编辑；（中国）上海市学生事务中心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生涯发展教育研究  第18卷  2018年高校学生职业生涯发展教育研讨会特辑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刘佳琼责任编辑；（中国）上海市学生事务中心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本书出售、求购地址：https://www.jiaokey.com/book/detail/14686266.html</w:t>
      </w:r>
    </w:p>
    <w:p>
      <w:r>
        <w:t>更多相关图书推荐：https://www.jiaokey.com</w:t>
      </w:r>
    </w:p>
    <w:p>
      <w:r>
        <w:t>刘佳琼责任编辑；（中国）上海市学生事务中心 其他作品：https://www.jiaokey.com/tag/刘佳琼责任编辑；（中国）上海市学生事务中心.html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关键词搜索：https://www.jiaokey.com/tag/生涯发展教育研究  第18卷  2018年高校学生职业生涯发展教育研讨会特辑.html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