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书名：王者江湖  世界现代马戏之父孙福有的传奇人生</w:t>
      </w:r>
    </w:p>
    <w:p>
      <w:r>
        <w:t>作者：童村</w:t>
      </w:r>
    </w:p>
    <w:p>
      <w:r>
        <w:t>出版社：石家庄:花山文艺出版社,2019.08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王者江湖  世界现代马戏之父孙福有的传奇人生 评论地址：https://www.jiaokey.com/book/detail/14686251.html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