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书名：《山右石刻丛编》《山右金石记》石刻分域目录</w:t>
      </w:r>
    </w:p>
    <w:p>
      <w:r>
        <w:t>作者：刘舒侠编</w:t>
      </w:r>
    </w:p>
    <w:p>
      <w:r>
        <w:t>出版社：太原:三晋出版社,2018.11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《山右石刻丛编》《山右金石记》石刻分域目录 评论地址：https://www.jiaokey.com/book/detail/14686218.html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