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书名：十年教改  春华秋实  同济大学人才培养模式创新实验区十周年论文集</w:t>
      </w:r>
    </w:p>
    <w:p>
      <w:r>
        <w:t>作者：黄一如，吴志军主编</w:t>
      </w:r>
    </w:p>
    <w:p>
      <w:r>
        <w:t>出版社：上海:同济大学出版社,2019.06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十年教改  春华秋实  同济大学人才培养模式创新实验区十周年论文集 评论地址：https://www.jiaokey.com/book/detail/14686215.html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