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玄韵流芳  《世说新语》的审美精神</w:t>
      </w:r>
    </w:p>
    <w:p>
      <w:r>
        <w:rPr>
          <w:rFonts w:ascii="宋体" w:hAnsi="宋体" w:eastAsia="宋体"/>
          <w:sz w:val="24"/>
        </w:rPr>
        <w:t>杨星映，江南，管才君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玄韵流芳  《世说新语》的审美精神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杨星映，江南，管才君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本书出售、求购地址：https://www.jiaokey.com/book/detail/14686208.html</w:t>
      </w:r>
    </w:p>
    <w:p>
      <w:r>
        <w:t>更多相关图书推荐：https://www.jiaokey.com</w:t>
      </w:r>
    </w:p>
    <w:p>
      <w:r>
        <w:t>杨星映，江南，管才君 其他作品：https://www.jiaokey.com/tag/杨星映，江南，管才君.html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关键词搜索：https://www.jiaokey.com/tag/玄韵流芳  《世说新语》的审美精神.html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