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中国特色辩证法唯物论体系</w:t>
      </w:r>
    </w:p>
    <w:p>
      <w:r>
        <w:rPr>
          <w:rFonts w:ascii="宋体" w:hAnsi="宋体" w:eastAsia="宋体"/>
          <w:sz w:val="24"/>
        </w:rPr>
        <w:t>彭燕韩著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中国特色辩证法唯物论体系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彭燕韩著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本书出售、求购地址：https://www.jiaokey.com/book/detail/14686203.html</w:t>
      </w:r>
    </w:p>
    <w:p>
      <w:r>
        <w:t>更多相关图书推荐：https://www.jiaokey.com</w:t>
      </w:r>
    </w:p>
    <w:p>
      <w:r>
        <w:t>彭燕韩著 其他作品：https://www.jiaokey.com/tag/彭燕韩著.html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关键词搜索：https://www.jiaokey.com/tag/中国特色辩证法唯物论体系.html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