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书名：反腐败国际追逃追赃  规则、程序与方法</w:t>
      </w:r>
    </w:p>
    <w:p>
      <w:r>
        <w:t>作者：（中国）中央纪委国家监委国际合作局</w:t>
      </w:r>
    </w:p>
    <w:p>
      <w:r>
        <w:t>出版社：北京:中国方正出版社,2019.07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反腐败国际追逃追赃  规则、程序与方法 评论地址：https://www.jiaokey.com/book/detail/14686200.html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