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理财就是理生活  6个受益一生的财富思维</w:t>
      </w:r>
    </w:p>
    <w:p>
      <w:r>
        <w:rPr>
          <w:rFonts w:ascii="宋体" w:hAnsi="宋体" w:eastAsia="宋体"/>
          <w:sz w:val="24"/>
        </w:rPr>
        <w:t>（中国）水湄物语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理财就是理生活  6个受益一生的财富思维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（中国）水湄物语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本书出售、求购地址：https://www.jiaokey.com/book/detail/14686195.html</w:t>
      </w:r>
    </w:p>
    <w:p>
      <w:r>
        <w:t>更多相关图书推荐：https://www.jiaokey.com</w:t>
      </w:r>
    </w:p>
    <w:p>
      <w:r>
        <w:t>（中国）水湄物语 其他作品：https://www.jiaokey.com/tag/（中国）水湄物语.html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关键词搜索：https://www.jiaokey.com/tag/理财就是理生活  6个受益一生的财富思维.html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