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中债研究所中国债券市场系列丛书  利率体系  决定因素和动态关系</w:t>
      </w:r>
    </w:p>
    <w:p>
      <w:r>
        <w:rPr>
          <w:rFonts w:ascii="宋体" w:hAnsi="宋体" w:eastAsia="宋体"/>
          <w:sz w:val="24"/>
        </w:rPr>
        <w:t>申先菊，赵悦责任编辑；（中国）中国人民大学中债研究所课题组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中债研究所中国债券市场系列丛书  利率体系  决定因素和动态关系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申先菊，赵悦责任编辑；（中国）中国人民大学中债研究所课题组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本书出售、求购地址：https://www.jiaokey.com/book/detail/14686194.html</w:t>
      </w:r>
    </w:p>
    <w:p>
      <w:r>
        <w:t>更多相关图书推荐：https://www.jiaokey.com</w:t>
      </w:r>
    </w:p>
    <w:p>
      <w:r>
        <w:t>申先菊，赵悦责任编辑；（中国）中国人民大学中债研究所课题组 其他作品：https://www.jiaokey.com/tag/申先菊，赵悦责任编辑；（中国）中国人民大学中债研究所课题组.html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关键词搜索：https://www.jiaokey.com/tag/中债研究所中国债券市场系列丛书  利率体系  决定因素和动态关系.html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