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书名：中国普惠金融蓝皮书</w:t>
      </w:r>
    </w:p>
    <w:p>
      <w:r>
        <w:t>作者:中国建设银行，中国经济信息社主编</w:t>
      </w:r>
    </w:p>
    <w:p>
      <w:r>
        <w:t>出版社:北京:新华出版社,2018.09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中国普惠金融蓝皮书评论地址：https://www.jiaokey.com/book/detail/14686177.html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