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书名：高瞻课程的理论与实践  社会学习  关键发展指标与支持性教学策略</w:t>
      </w:r>
    </w:p>
    <w:p>
      <w:r>
        <w:t>作者：（美）安·S.爱泼斯坦（Ann S.Epstein）</w:t>
      </w:r>
    </w:p>
    <w:p>
      <w:r>
        <w:t>出版社：</w:t>
      </w:r>
    </w:p>
    <w:p>
      <w:r>
        <w:t>出版日期：2018.09</w:t>
      </w:r>
    </w:p>
    <w:p>
      <w:r>
        <w:t>总页数：131</w:t>
      </w:r>
    </w:p>
    <w:p>
      <w:r>
        <w:t>更多请访问教客网: www.jiaokey.com</w:t>
      </w:r>
    </w:p>
    <w:p>
      <w:r>
        <w:t>高瞻课程的理论与实践  社会学习  关键发展指标与支持性教学策略 评论地址：https://www.jiaokey.com/book/detail/14686175.html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