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书名：日本白桦派文学  日文版</w:t>
      </w:r>
    </w:p>
    <w:p>
      <w:r>
        <w:t>作者：陈多友，寇淑婷，（日）岛村辉编著</w:t>
      </w:r>
    </w:p>
    <w:p>
      <w:r>
        <w:t>出版社：上海:上海交通大学出版社,2019.10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日本白桦派文学  日文版 评论地址：https://www.jiaokey.com/book/detail/14686150.html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