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书名：用水彩技法画冬景</w:t>
      </w:r>
    </w:p>
    <w:p>
      <w:r>
        <w:t>作者：（英）大卫·贝拉米著，苏阿嫦译</w:t>
      </w:r>
    </w:p>
    <w:p>
      <w:r>
        <w:t>出版社：上海书画出版社,2019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用水彩技法画冬景 评论地址：https://www.jiaokey.com/book/detail/14686148.html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