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滇越边民跨境流动社会管理的历史与现实</w:t>
      </w:r>
    </w:p>
    <w:p>
      <w:r>
        <w:rPr>
          <w:rFonts w:ascii="宋体" w:hAnsi="宋体" w:eastAsia="宋体"/>
          <w:sz w:val="24"/>
        </w:rPr>
        <w:t>安学斌，卢鹏等著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滇越边民跨境流动社会管理的历史与现实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安学斌，卢鹏等著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本书出售、求购地址：https://www.jiaokey.com/book/detail/14686133.html</w:t>
      </w:r>
    </w:p>
    <w:p>
      <w:r>
        <w:t>更多相关图书推荐：https://www.jiaokey.com</w:t>
      </w:r>
    </w:p>
    <w:p>
      <w:r>
        <w:t>安学斌，卢鹏等著 其他作品：https://www.jiaokey.com/tag/安学斌，卢鹏等著.html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关键词搜索：https://www.jiaokey.com/tag/滇越边民跨境流动社会管理的历史与现实.html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