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  揭开人类文明的96个未知秘密</w:t>
      </w:r>
    </w:p>
    <w:p>
      <w:r>
        <w:t>作者：（英）基隆·康诺利</w:t>
      </w:r>
    </w:p>
    <w:p>
      <w:r>
        <w:t>出版社：北京/西安：世界图书出版公司</w:t>
      </w:r>
    </w:p>
    <w:p>
      <w:r>
        <w:t>出版日期：2019</w:t>
      </w:r>
    </w:p>
    <w:p>
      <w:r>
        <w:t>总页数：223</w:t>
      </w:r>
    </w:p>
    <w:p>
      <w:r>
        <w:t>更多请访问教客网: www.jiaokey.com</w:t>
      </w:r>
    </w:p>
    <w:p>
      <w:r>
        <w:t>寻迹  揭开人类文明的96个未知秘密 评论地址：https://www.jiaokey.com/book/detail/14686128.html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