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汇设计丛书  文创产品设计</w:t>
      </w:r>
    </w:p>
    <w:p>
      <w:r>
        <w:rPr>
          <w:rFonts w:ascii="宋体" w:hAnsi="宋体" w:eastAsia="宋体"/>
          <w:sz w:val="24"/>
        </w:rPr>
        <w:t>（中国）周承君，何章强，袁诗群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汇设计丛书  文创产品设计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（中国）周承君，何章强，袁诗群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本书出售、求购地址：https://www.jiaokey.com/book/detail/14686120.html</w:t>
      </w:r>
    </w:p>
    <w:p>
      <w:r>
        <w:t>更多相关图书推荐：https://www.jiaokey.com</w:t>
      </w:r>
    </w:p>
    <w:p>
      <w:r>
        <w:t>（中国）周承君，何章强，袁诗群 其他作品：https://www.jiaokey.com/tag/（中国）周承君，何章强，袁诗群.html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关键词搜索：https://www.jiaokey.com/tag/汇设计丛书  文创产品设计.html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