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我国土地出让制度改革及收益共享机制研究</w:t>
      </w:r>
    </w:p>
    <w:p>
      <w:r>
        <w:rPr>
          <w:rFonts w:ascii="宋体" w:hAnsi="宋体" w:eastAsia="宋体"/>
          <w:sz w:val="24"/>
        </w:rPr>
        <w:t>石晓平等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我国土地出让制度改革及收益共享机制研究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石晓平等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本书出售、求购地址：https://www.jiaokey.com/book/detail/14686110.html</w:t>
      </w:r>
    </w:p>
    <w:p>
      <w:r>
        <w:t>更多相关图书推荐：https://www.jiaokey.com</w:t>
      </w:r>
    </w:p>
    <w:p>
      <w:r>
        <w:t>石晓平等 其他作品：https://www.jiaokey.com/tag/石晓平等.html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关键词搜索：https://www.jiaokey.com/tag/我国土地出让制度改革及收益共享机制研究.html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