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偏跟山过不去</w:t>
      </w:r>
    </w:p>
    <w:p>
      <w:r>
        <w:rPr>
          <w:rFonts w:ascii="宋体" w:hAnsi="宋体" w:eastAsia="宋体"/>
          <w:sz w:val="24"/>
        </w:rPr>
        <w:t>夏平,比尔·布莱森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860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偏跟山过不去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夏平,比尔·布莱森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9787544860741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长篇小说－英国－现代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阿巴拉契亚小道是全球最长的山间小路，探索这里的原始莽原，对职业探险者来说，都是一件极为冒险和艰难的事情。当布莱森决定放弃所有交通工具，只靠两条腿穿越三千公里的山径时，这次旅程的艰险程度远远超过了他的想象。夺人心魄的阿巴拉契亚小道沿途景色，一路上遇到的各种险境和形形色色的有趣人物，以及有关小道的历史沿革等，为我们提供了一幅幅对美国生态环境、当地历史风情和美国人现实生活的全新图景。</w:t>
      </w:r>
    </w:p>
    <w:p/>
    <w:p>
      <w:r>
        <w:t>本书出售、求购地址：https://www.jiaokey.com/book/detail/14686097.html</w:t>
      </w:r>
    </w:p>
    <w:p>
      <w:r>
        <w:t>更多欧洲文学图书推荐：https://www.jiaokey.com</w:t>
      </w:r>
    </w:p>
    <w:p>
      <w:r>
        <w:t>夏平,比尔·布莱森 其他作品：https://www.jiaokey.com/tag/夏平,比尔·布莱森.html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关键词搜索：https://www.jiaokey.com/tag/长篇小说－英国－现代.html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