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绝代回眸  七七、七八级大学生八人行</w:t>
      </w:r>
    </w:p>
    <w:p>
      <w:r>
        <w:rPr>
          <w:rFonts w:ascii="宋体" w:hAnsi="宋体" w:eastAsia="宋体"/>
          <w:sz w:val="24"/>
        </w:rPr>
        <w:t>丁仲礼，王晓东，叶健勇，孙小青，李立新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绝代回眸  七七、七八级大学生八人行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丁仲礼，王晓东，叶健勇，孙小青，李立新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本书出售、求购地址：https://www.jiaokey.com/book/detail/14686095.html</w:t>
      </w:r>
    </w:p>
    <w:p>
      <w:r>
        <w:t>更多相关图书推荐：https://www.jiaokey.com</w:t>
      </w:r>
    </w:p>
    <w:p>
      <w:r>
        <w:t>丁仲礼，王晓东，叶健勇，孙小青，李立新 其他作品：https://www.jiaokey.com/tag/丁仲礼，王晓东，叶健勇，孙小青，李立新.html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关键词搜索：https://www.jiaokey.com/tag/绝代回眸  七七、七八级大学生八人行.html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