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书名：硬件安全威胁与防范</w:t>
      </w:r>
    </w:p>
    <w:p>
      <w:r>
        <w:t>作者：胡伟，王馨慕主编</w:t>
      </w:r>
    </w:p>
    <w:p>
      <w:r>
        <w:t>出版社：西安电子科技大学出版社,2019.05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硬件安全威胁与防范 评论地址：https://www.jiaokey.com/book/detail/14686091.html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