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做执着的追梦人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做执着的追梦人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本书出售、求购地址：https://www.jiaokey.com/book/detail/14686076.html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关键词搜索：https://www.jiaokey.com/tag/做执着的追梦人.html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