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  简谱  二年级  下  人音版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  简谱  二年级  下  人音版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本书出售、求购地址：https://www.jiaokey.com/book/detail/14686050.html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  简谱  二年级  下  人音版.html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