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名优教师设计音乐课教案与评析  九年级  下</w:t>
      </w:r>
    </w:p>
    <w:p>
      <w:r>
        <w:rPr>
          <w:rFonts w:ascii="宋体" w:hAnsi="宋体" w:eastAsia="宋体"/>
          <w:sz w:val="24"/>
        </w:rPr>
        <w:t>莫蕴慧丛书主编；曹理主编；张玉榛，陈慧，李书宇副主编；崔岩，龙亚君，邱磊教案撰稿；曹理，张玉榛，陈慧评析撰稿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名优教师设计音乐课教案与评析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莫蕴慧丛书主编；曹理主编；张玉榛，陈慧，李书宇副主编；崔岩，龙亚君，邱磊教案撰稿；曹理，张玉榛，陈慧评析撰稿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本书出售、求购地址：https://www.jiaokey.com/book/detail/14686041.html</w:t>
      </w:r>
    </w:p>
    <w:p>
      <w:r>
        <w:t>更多相关图书推荐：https://www.jiaokey.com</w:t>
      </w:r>
    </w:p>
    <w:p>
      <w:r>
        <w:t>莫蕴慧丛书主编；曹理主编；张玉榛，陈慧，李书宇副主编；崔岩，龙亚君，邱磊教案撰稿；曹理，张玉榛，陈慧评析撰稿 其他作品：https://www.jiaokey.com/tag/莫蕴慧丛书主编；曹理主编；张玉榛，陈慧，李书宇副主编；崔岩，龙亚君，邱磊教案撰稿；曹理，张玉榛，陈慧评析撰稿.html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关键词搜索：https://www.jiaokey.com/tag/名优教师设计音乐课教案与评析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