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甲申朝事小纪  上  初编、二编</w:t>
      </w:r>
    </w:p>
    <w:p>
      <w:r>
        <w:rPr>
          <w:rFonts w:ascii="宋体" w:hAnsi="宋体" w:eastAsia="宋体"/>
          <w:sz w:val="24"/>
        </w:rPr>
        <w:t>（清）抱阳生编著；任道斌校点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甲申朝事小纪  上  初编、二编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（清）抱阳生编著；任道斌校点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本书出售、求购地址：https://www.jiaokey.com/book/detail/14685739.html</w:t>
      </w:r>
    </w:p>
    <w:p>
      <w:r>
        <w:t>更多相关图书推荐：https://www.jiaokey.com</w:t>
      </w:r>
    </w:p>
    <w:p>
      <w:r>
        <w:t>（清）抱阳生编著；任道斌校点 其他作品：https://www.jiaokey.com/tag/（清）抱阳生编著；任道斌校点.html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关键词搜索：https://www.jiaokey.com/tag/甲申朝事小纪  上  初编、二编.html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