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大学生课余体育锻炼实用指南</w:t>
      </w:r>
    </w:p>
    <w:p>
      <w:r>
        <w:rPr>
          <w:rFonts w:ascii="宋体" w:hAnsi="宋体" w:eastAsia="宋体"/>
          <w:sz w:val="24"/>
        </w:rPr>
        <w:t>陶于曾照艳王朝军项立敏著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大学生课余体育锻炼实用指南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陶于曾照艳王朝军项立敏著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本书出售、求购地址：https://www.jiaokey.com/book/detail/14685718.html</w:t>
      </w:r>
    </w:p>
    <w:p>
      <w:r>
        <w:t>更多相关图书推荐：https://www.jiaokey.com</w:t>
      </w:r>
    </w:p>
    <w:p>
      <w:r>
        <w:t>陶于曾照艳王朝军项立敏著 其他作品：https://www.jiaokey.com/tag/陶于曾照艳王朝军项立敏著.html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关键词搜索：https://www.jiaokey.com/tag/大学生课余体育锻炼实用指南.html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