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应用型高校实践教学体系构建与质量监控  上</w:t>
      </w:r>
    </w:p>
    <w:p>
      <w:r>
        <w:rPr>
          <w:rFonts w:ascii="宋体" w:hAnsi="宋体" w:eastAsia="宋体"/>
          <w:sz w:val="24"/>
        </w:rPr>
        <w:t>中国高等教育管理研究会编写；郭云川主编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应用型高校实践教学体系构建与质量监控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中国高等教育管理研究会编写；郭云川主编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本书出售、求购地址：https://www.jiaokey.com/book/detail/14685634.html</w:t>
      </w:r>
    </w:p>
    <w:p>
      <w:r>
        <w:t>更多相关图书推荐：https://www.jiaokey.com</w:t>
      </w:r>
    </w:p>
    <w:p>
      <w:r>
        <w:t>中国高等教育管理研究会编写；郭云川主编 其他作品：https://www.jiaokey.com/tag/中国高等教育管理研究会编写；郭云川主编.html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关键词搜索：https://www.jiaokey.com/tag/应用型高校实践教学体系构建与质量监控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