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者行为研究的社会学路径  基于晚清与“十七”年间文学翻译的比较研究  英文版</w:t>
      </w:r>
    </w:p>
    <w:p>
      <w:r>
        <w:rPr>
          <w:rFonts w:ascii="宋体" w:hAnsi="宋体" w:eastAsia="宋体"/>
          <w:sz w:val="24"/>
        </w:rPr>
        <w:t>刘立胜，邹素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者行为研究的社会学路径  基于晚清与“十七”年间文学翻译的比较研究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刘立胜，邹素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本书出售、求购地址：https://www.jiaokey.com/book/detail/14685617.html</w:t>
      </w:r>
    </w:p>
    <w:p>
      <w:r>
        <w:t>更多相关图书推荐：https://www.jiaokey.com</w:t>
      </w:r>
    </w:p>
    <w:p>
      <w:r>
        <w:t>刘立胜，邹素 其他作品：https://www.jiaokey.com/tag/刘立胜，邹素.html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关键词搜索：https://www.jiaokey.com/tag/者行为研究的社会学路径  基于晚清与“十七”年间文学翻译的比较研究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