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功能主义与文艺翻译观视角下多维翻译补偿策略研究</w:t>
      </w:r>
    </w:p>
    <w:p>
      <w:r>
        <w:rPr>
          <w:rFonts w:ascii="宋体" w:hAnsi="宋体" w:eastAsia="宋体"/>
          <w:sz w:val="24"/>
        </w:rPr>
        <w:t>赵增韬著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功能主义与文艺翻译观视角下多维翻译补偿策略研究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本书出售、求购地址：https://www.jiaokey.com/book/detail/14685615.html</w:t>
      </w:r>
    </w:p>
    <w:p>
      <w:r>
        <w:t>更多相关图书推荐：https://www.jiaokey.com</w:t>
      </w:r>
    </w:p>
    <w:p>
      <w:r>
        <w:t>赵增韬著 其他作品：https://www.jiaokey.com/tag/赵增韬著.html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关键词搜索：https://www.jiaokey.com/tag/功能主义与文艺翻译观视角下多维翻译补偿策略研究.html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