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16  化学名词  第2版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16  化学名词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本书出售、求购地址：https://www.jiaokey.com/book/detail/14685563.html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16  化学名词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