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14  海峡两岸  心理学名词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14  海峡两岸  心理学名词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本书出售、求购地址：https://www.jiaokey.com/book/detail/14685559.html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14  海峡两岸  心理学名词.html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