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书名：湖州文化探源  西吴观音</w:t>
      </w:r>
    </w:p>
    <w:p>
      <w:r>
        <w:t>作者：政协湖州市委员会编；高宝平著</w:t>
      </w:r>
    </w:p>
    <w:p>
      <w:r>
        <w:t>出版社：上海:上海书画出版社,2016.01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湖州文化探源  西吴观音 评论地址：https://www.jiaokey.com/book/detail/14685552.html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