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湖州文化探源  山水清远</w:t>
      </w:r>
    </w:p>
    <w:p>
      <w:r>
        <w:rPr>
          <w:rFonts w:ascii="宋体" w:hAnsi="宋体" w:eastAsia="宋体"/>
          <w:sz w:val="24"/>
        </w:rPr>
        <w:t>政协湖州市委员会编；丁国强，卢嫄著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湖州文化探源  山水清远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政协湖州市委员会编；丁国强，卢嫄著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本书出售、求购地址：https://www.jiaokey.com/book/detail/14685550.html</w:t>
      </w:r>
    </w:p>
    <w:p>
      <w:r>
        <w:t>更多相关图书推荐：https://www.jiaokey.com</w:t>
      </w:r>
    </w:p>
    <w:p>
      <w:r>
        <w:t>政协湖州市委员会编；丁国强，卢嫄著 其他作品：https://www.jiaokey.com/tag/政协湖州市委员会编；丁国强，卢嫄著.html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关键词搜索：https://www.jiaokey.com/tag/湖州文化探源  山水清远.html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